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Extreme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Heat Wave    </w:t>
      </w:r>
      <w:r>
        <w:t xml:space="preserve">   Wind    </w:t>
      </w:r>
      <w:r>
        <w:t xml:space="preserve">   Storm Dorris    </w:t>
      </w:r>
      <w:r>
        <w:t xml:space="preserve">   Hailstorms    </w:t>
      </w:r>
      <w:r>
        <w:t xml:space="preserve">   floods    </w:t>
      </w:r>
      <w:r>
        <w:t xml:space="preserve">   storms    </w:t>
      </w:r>
      <w:r>
        <w:t xml:space="preserve">   flash flooding    </w:t>
      </w:r>
      <w:r>
        <w:t xml:space="preserve">   ice    </w:t>
      </w:r>
      <w:r>
        <w:t xml:space="preserve">   desert    </w:t>
      </w:r>
      <w:r>
        <w:t xml:space="preserve">   tsunami    </w:t>
      </w:r>
      <w:r>
        <w:t xml:space="preserve">   Land slide    </w:t>
      </w:r>
      <w:r>
        <w:t xml:space="preserve">   Earth    </w:t>
      </w:r>
      <w:r>
        <w:t xml:space="preserve">   Hurricane    </w:t>
      </w:r>
      <w:r>
        <w:t xml:space="preserve">   Tornado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Earth</dc:title>
  <dcterms:created xsi:type="dcterms:W3CDTF">2021-10-11T06:40:22Z</dcterms:created>
  <dcterms:modified xsi:type="dcterms:W3CDTF">2021-10-11T06:40:22Z</dcterms:modified>
</cp:coreProperties>
</file>