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Extreme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ash    </w:t>
      </w:r>
      <w:r>
        <w:t xml:space="preserve">   boiling    </w:t>
      </w:r>
      <w:r>
        <w:t xml:space="preserve">   chamber    </w:t>
      </w:r>
      <w:r>
        <w:t xml:space="preserve">   destroying    </w:t>
      </w:r>
      <w:r>
        <w:t xml:space="preserve">   earthquake    </w:t>
      </w:r>
      <w:r>
        <w:t xml:space="preserve">   eruption    </w:t>
      </w:r>
      <w:r>
        <w:t xml:space="preserve">   exploding    </w:t>
      </w:r>
      <w:r>
        <w:t xml:space="preserve">   lava    </w:t>
      </w:r>
      <w:r>
        <w:t xml:space="preserve">   molten    </w:t>
      </w:r>
      <w:r>
        <w:t xml:space="preserve">   mountain    </w:t>
      </w:r>
      <w:r>
        <w:t xml:space="preserve">   tsunami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Extreme Earth</dc:title>
  <dcterms:created xsi:type="dcterms:W3CDTF">2021-10-11T06:40:49Z</dcterms:created>
  <dcterms:modified xsi:type="dcterms:W3CDTF">2021-10-11T06:40:49Z</dcterms:modified>
</cp:coreProperties>
</file>