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Extreme Insects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____________ beetle is one of the largest insects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Insects use their extreme size, looks and ______________to protect themselves.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bug looks like a stick.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larva stage of an insects life cycle.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_________ beetle sprays out boiling hot poison when touched.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walking stick's size _____________ smaller insects away.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substance that can kill animals or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Goliath beetles can weigh as much as a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insects' wings look like leaves.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____________ larva digs a pit to trap ants and then grabs them with its sharp jaws.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___________ bug shoots poison into its victim through its sharp beak and sucks out the goo.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Walking sticks grow longer than a new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___________ bug hides near flowers to catch prey.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bug carries leftovers on its back to hide from animals that might eat him.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Extreme Insects</dc:title>
  <dcterms:created xsi:type="dcterms:W3CDTF">2021-10-11T06:40:17Z</dcterms:created>
  <dcterms:modified xsi:type="dcterms:W3CDTF">2021-10-11T06:40:17Z</dcterms:modified>
</cp:coreProperties>
</file>