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Pets - 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spider sheds it's skin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spider that contains the fangs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 section of a tarantula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external skin of a spider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spiders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tube-shaped organ where the spider's silk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pet spider's main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spider belongs to the animal group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Tarantulas are ________ because they have soft abdomens that easily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house for a pet tarantula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humidity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spider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type of pet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Tarantulas are _______, they are active at night</w:t>
            </w:r>
          </w:p>
        </w:tc>
      </w:tr>
    </w:tbl>
    <w:p>
      <w:pPr>
        <w:pStyle w:val="WordBankMedium"/>
      </w:pPr>
      <w:r>
        <w:t xml:space="preserve">   Arachnids    </w:t>
      </w:r>
      <w:r>
        <w:t xml:space="preserve">   Arachnophobia    </w:t>
      </w:r>
      <w:r>
        <w:t xml:space="preserve">   Crickets    </w:t>
      </w:r>
      <w:r>
        <w:t xml:space="preserve">   Cephalothorax    </w:t>
      </w:r>
      <w:r>
        <w:t xml:space="preserve">   Chelicerae    </w:t>
      </w:r>
      <w:r>
        <w:t xml:space="preserve">   Molting    </w:t>
      </w:r>
      <w:r>
        <w:t xml:space="preserve">   Tarantula    </w:t>
      </w:r>
      <w:r>
        <w:t xml:space="preserve">   Small Fish Bowl    </w:t>
      </w:r>
      <w:r>
        <w:t xml:space="preserve">   Spiderlings    </w:t>
      </w:r>
      <w:r>
        <w:t xml:space="preserve">   Spinneret    </w:t>
      </w:r>
      <w:r>
        <w:t xml:space="preserve">   Fragile    </w:t>
      </w:r>
      <w:r>
        <w:t xml:space="preserve">   Nocturnal    </w:t>
      </w:r>
      <w:r>
        <w:t xml:space="preserve">   Hygrometer    </w:t>
      </w:r>
      <w:r>
        <w:t xml:space="preserve">   Exoskeleton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Pets - Spiders</dc:title>
  <dcterms:created xsi:type="dcterms:W3CDTF">2021-10-11T06:40:42Z</dcterms:created>
  <dcterms:modified xsi:type="dcterms:W3CDTF">2021-10-11T06:40:42Z</dcterms:modified>
</cp:coreProperties>
</file>