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Extreme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iceclimbing    </w:t>
      </w:r>
      <w:r>
        <w:t xml:space="preserve">   surfing    </w:t>
      </w:r>
      <w:r>
        <w:t xml:space="preserve">   parasailing    </w:t>
      </w:r>
      <w:r>
        <w:t xml:space="preserve">   parkour    </w:t>
      </w:r>
      <w:r>
        <w:t xml:space="preserve">   wake boarding    </w:t>
      </w:r>
      <w:r>
        <w:t xml:space="preserve">   mountain boarding    </w:t>
      </w:r>
      <w:r>
        <w:t xml:space="preserve">   blobbing    </w:t>
      </w:r>
      <w:r>
        <w:t xml:space="preserve">   powerblocking    </w:t>
      </w:r>
      <w:r>
        <w:t xml:space="preserve">   scuba diving    </w:t>
      </w:r>
      <w:r>
        <w:t xml:space="preserve">   zorbing    </w:t>
      </w:r>
      <w:r>
        <w:t xml:space="preserve">   free soloing    </w:t>
      </w:r>
      <w:r>
        <w:t xml:space="preserve">   base jumping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Sports</dc:title>
  <dcterms:created xsi:type="dcterms:W3CDTF">2021-10-11T06:41:24Z</dcterms:created>
  <dcterms:modified xsi:type="dcterms:W3CDTF">2021-10-11T06:41:24Z</dcterms:modified>
</cp:coreProperties>
</file>