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Sports</w:t>
      </w:r>
    </w:p>
    <w:p>
      <w:pPr>
        <w:pStyle w:val="Questions"/>
      </w:pPr>
      <w:r>
        <w:t xml:space="preserve">1. RORKUPA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YIIGSVKND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GUBENE NMUIGJP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WEMGRAA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MINUONTA BIGKIN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WINNRGIUSDF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GOSBOWRNINAD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UBSAC NIIGDV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TUKRC CIRAGN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SEYTAF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ERSHNAS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LDRDEIEAV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2021-10-11T06:40:31Z</dcterms:created>
  <dcterms:modified xsi:type="dcterms:W3CDTF">2021-10-11T06:40:31Z</dcterms:modified>
</cp:coreProperties>
</file>