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daredevil    </w:t>
      </w:r>
      <w:r>
        <w:t xml:space="preserve">   harness    </w:t>
      </w:r>
      <w:r>
        <w:t xml:space="preserve">   safety    </w:t>
      </w:r>
      <w:r>
        <w:t xml:space="preserve">   truck racing    </w:t>
      </w:r>
      <w:r>
        <w:t xml:space="preserve">   scuba diving    </w:t>
      </w:r>
      <w:r>
        <w:t xml:space="preserve">   snowboarding    </w:t>
      </w:r>
      <w:r>
        <w:t xml:space="preserve">   windsurfing    </w:t>
      </w:r>
      <w:r>
        <w:t xml:space="preserve">   mountain biking    </w:t>
      </w:r>
      <w:r>
        <w:t xml:space="preserve">   wargame    </w:t>
      </w:r>
      <w:r>
        <w:t xml:space="preserve">   bungee jumping    </w:t>
      </w:r>
      <w:r>
        <w:t xml:space="preserve">   skydiving    </w:t>
      </w:r>
      <w:r>
        <w:t xml:space="preserve">   parkour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</dc:title>
  <dcterms:created xsi:type="dcterms:W3CDTF">2021-10-11T06:40:33Z</dcterms:created>
  <dcterms:modified xsi:type="dcterms:W3CDTF">2021-10-11T06:40:33Z</dcterms:modified>
</cp:coreProperties>
</file>