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Extreme Sports</w:t>
      </w:r>
    </w:p>
    <w:p>
      <w:pPr>
        <w:pStyle w:val="Questions"/>
      </w:pPr>
      <w:r>
        <w:t xml:space="preserve">1. SNHOARC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TELEI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LERYAEB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PIMYSOCL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ENUGEB PIUNJMG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MCORSOTOS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CRKO LIIGBMNC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RSAESHN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LACSITE CODR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RETEXEM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Sports</dc:title>
  <dcterms:created xsi:type="dcterms:W3CDTF">2021-10-11T06:40:53Z</dcterms:created>
  <dcterms:modified xsi:type="dcterms:W3CDTF">2021-10-11T06:40:53Z</dcterms:modified>
</cp:coreProperties>
</file>