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whitewater rapids    </w:t>
      </w:r>
      <w:r>
        <w:t xml:space="preserve">   snowshoes    </w:t>
      </w:r>
      <w:r>
        <w:t xml:space="preserve">   crowd    </w:t>
      </w:r>
      <w:r>
        <w:t xml:space="preserve">   fans    </w:t>
      </w:r>
      <w:r>
        <w:t xml:space="preserve">   competitors    </w:t>
      </w:r>
      <w:r>
        <w:t xml:space="preserve">   protective gear    </w:t>
      </w:r>
      <w:r>
        <w:t xml:space="preserve">   injury    </w:t>
      </w:r>
      <w:r>
        <w:t xml:space="preserve">   exercise    </w:t>
      </w:r>
      <w:r>
        <w:t xml:space="preserve">   training    </w:t>
      </w:r>
      <w:r>
        <w:t xml:space="preserve">   equipment    </w:t>
      </w:r>
      <w:r>
        <w:t xml:space="preserve">   mountain biking    </w:t>
      </w:r>
      <w:r>
        <w:t xml:space="preserve">   racing    </w:t>
      </w:r>
      <w:r>
        <w:t xml:space="preserve">   mountain climbing    </w:t>
      </w:r>
      <w:r>
        <w:t xml:space="preserve">   parasailing    </w:t>
      </w:r>
      <w:r>
        <w:t xml:space="preserve">   bmx    </w:t>
      </w:r>
      <w:r>
        <w:t xml:space="preserve">   snowboarding    </w:t>
      </w:r>
      <w:r>
        <w:t xml:space="preserve">   boxing    </w:t>
      </w:r>
      <w:r>
        <w:t xml:space="preserve">   compete    </w:t>
      </w:r>
      <w:r>
        <w:t xml:space="preserve">   practice    </w:t>
      </w:r>
      <w:r>
        <w:t xml:space="preserve">   character    </w:t>
      </w:r>
      <w:r>
        <w:t xml:space="preserve">   participate    </w:t>
      </w:r>
      <w:r>
        <w:t xml:space="preserve">   risk    </w:t>
      </w:r>
      <w:r>
        <w:t xml:space="preserve">   sports    </w:t>
      </w:r>
      <w:r>
        <w:t xml:space="preserve">   extreme    </w:t>
      </w:r>
      <w:r>
        <w:t xml:space="preserve">   contest    </w:t>
      </w:r>
      <w:r>
        <w:t xml:space="preserve">   win    </w:t>
      </w:r>
      <w:r>
        <w:t xml:space="preserve">   try    </w:t>
      </w:r>
      <w:r>
        <w:t xml:space="preserve">   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Sports</dc:title>
  <dcterms:created xsi:type="dcterms:W3CDTF">2021-10-11T06:40:57Z</dcterms:created>
  <dcterms:modified xsi:type="dcterms:W3CDTF">2021-10-11T06:40:57Z</dcterms:modified>
</cp:coreProperties>
</file>