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Extreme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important assignment carried out usually involving travel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Experienced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trying or demanding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Deprivation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Originating in a distant foreign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Navigate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plan and direct a route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Exhilarated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happy or elated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Grueling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dishonest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Sentenced to punishment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Condemned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damaging lack of material benefits/ poverty or hardship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Devoted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knowledge or skill of a profession or job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Exotic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very loving or loyal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Endurance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being alone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Solitude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fact or power of doing an unpleasant or difficult process without giving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Rouge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Vocabulary</dc:title>
  <dcterms:created xsi:type="dcterms:W3CDTF">2021-10-11T06:41:26Z</dcterms:created>
  <dcterms:modified xsi:type="dcterms:W3CDTF">2021-10-11T06:41:26Z</dcterms:modified>
</cp:coreProperties>
</file>