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blizzard    </w:t>
      </w:r>
      <w:r>
        <w:t xml:space="preserve">   blowing    </w:t>
      </w:r>
      <w:r>
        <w:t xml:space="preserve">   cats and dogs    </w:t>
      </w:r>
      <w:r>
        <w:t xml:space="preserve">   chilly    </w:t>
      </w:r>
      <w:r>
        <w:t xml:space="preserve">   cloud    </w:t>
      </w:r>
      <w:r>
        <w:t xml:space="preserve">   cloudy    </w:t>
      </w:r>
      <w:r>
        <w:t xml:space="preserve">   cold    </w:t>
      </w:r>
      <w:r>
        <w:t xml:space="preserve">   cyclone    </w:t>
      </w:r>
      <w:r>
        <w:t xml:space="preserve">   dangerous    </w:t>
      </w:r>
      <w:r>
        <w:t xml:space="preserve">   downpour    </w:t>
      </w:r>
      <w:r>
        <w:t xml:space="preserve">   drizzle    </w:t>
      </w:r>
      <w:r>
        <w:t xml:space="preserve">   drought    </w:t>
      </w:r>
      <w:r>
        <w:t xml:space="preserve">   earthquake    </w:t>
      </w:r>
      <w:r>
        <w:t xml:space="preserve">   electricity    </w:t>
      </w:r>
      <w:r>
        <w:t xml:space="preserve">   extreme    </w:t>
      </w:r>
      <w:r>
        <w:t xml:space="preserve">   flood    </w:t>
      </w:r>
      <w:r>
        <w:t xml:space="preserve">   fog    </w:t>
      </w:r>
      <w:r>
        <w:t xml:space="preserve">   forecast    </w:t>
      </w:r>
      <w:r>
        <w:t xml:space="preserve">   freeze    </w:t>
      </w:r>
      <w:r>
        <w:t xml:space="preserve">   freezing rain    </w:t>
      </w:r>
      <w:r>
        <w:t xml:space="preserve">   frostbite    </w:t>
      </w:r>
      <w:r>
        <w:t xml:space="preserve">   funnel    </w:t>
      </w:r>
      <w:r>
        <w:t xml:space="preserve">   hail    </w:t>
      </w:r>
      <w:r>
        <w:t xml:space="preserve">   hailstone    </w:t>
      </w:r>
      <w:r>
        <w:t xml:space="preserve">   hailstorm    </w:t>
      </w:r>
      <w:r>
        <w:t xml:space="preserve">   heat    </w:t>
      </w:r>
      <w:r>
        <w:t xml:space="preserve">   hot    </w:t>
      </w:r>
      <w:r>
        <w:t xml:space="preserve">   humid    </w:t>
      </w:r>
      <w:r>
        <w:t xml:space="preserve">   humidity    </w:t>
      </w:r>
      <w:r>
        <w:t xml:space="preserve">   hurricane    </w:t>
      </w:r>
      <w:r>
        <w:t xml:space="preserve">   landslide    </w:t>
      </w:r>
      <w:r>
        <w:t xml:space="preserve">   lightning    </w:t>
      </w:r>
      <w:r>
        <w:t xml:space="preserve">   meteorological    </w:t>
      </w:r>
      <w:r>
        <w:t xml:space="preserve">   meteorologist    </w:t>
      </w:r>
      <w:r>
        <w:t xml:space="preserve">   overflow    </w:t>
      </w:r>
      <w:r>
        <w:t xml:space="preserve">   power line    </w:t>
      </w:r>
      <w:r>
        <w:t xml:space="preserve">   precipitation    </w:t>
      </w:r>
      <w:r>
        <w:t xml:space="preserve">   raindrop    </w:t>
      </w:r>
      <w:r>
        <w:t xml:space="preserve">   rainstorm    </w:t>
      </w:r>
      <w:r>
        <w:t xml:space="preserve">   season    </w:t>
      </w:r>
      <w:r>
        <w:t xml:space="preserve">   showers    </w:t>
      </w:r>
      <w:r>
        <w:t xml:space="preserve">   smog    </w:t>
      </w:r>
      <w:r>
        <w:t xml:space="preserve">   snow    </w:t>
      </w:r>
      <w:r>
        <w:t xml:space="preserve">   storm    </w:t>
      </w:r>
      <w:r>
        <w:t xml:space="preserve">   strike    </w:t>
      </w:r>
      <w:r>
        <w:t xml:space="preserve">   temperature    </w:t>
      </w:r>
      <w:r>
        <w:t xml:space="preserve">   thunder    </w:t>
      </w:r>
      <w:r>
        <w:t xml:space="preserve">   thunderstorm    </w:t>
      </w:r>
      <w:r>
        <w:t xml:space="preserve">   tornado    </w:t>
      </w:r>
      <w:r>
        <w:t xml:space="preserve">   tsunami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</dc:title>
  <dcterms:created xsi:type="dcterms:W3CDTF">2021-10-11T06:41:16Z</dcterms:created>
  <dcterms:modified xsi:type="dcterms:W3CDTF">2021-10-11T06:41:16Z</dcterms:modified>
</cp:coreProperties>
</file>