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storms happen in what type of weather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 create Thunderstorms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Extreme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spinning mass of air over land that can destroy virtually everything in its path.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grow to between 100 and 900 miles wide.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air rises into the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High Pressure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this sound when lighting flashes.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passage is about.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Moisture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Water vapor in the air forms drops. This process is called.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Conditions must be very specific for a thunderstorm to develop.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Warm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Tornadoes is the most powerful storm.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</dc:title>
  <dcterms:created xsi:type="dcterms:W3CDTF">2021-10-11T06:41:40Z</dcterms:created>
  <dcterms:modified xsi:type="dcterms:W3CDTF">2021-10-11T06:41:40Z</dcterms:modified>
</cp:coreProperties>
</file>