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Weather</w:t>
      </w:r>
    </w:p>
    <w:p>
      <w:pPr>
        <w:pStyle w:val="Questions"/>
      </w:pPr>
      <w:r>
        <w:t xml:space="preserve">1. CPTAOIRL OTSRM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LAIH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CIE RTOMS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NNMSOOO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EHRRNAUIC AIRNKAT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IERUOSTM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MILOBUMNUCUS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YCCLOEN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ICRNAEUHR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HYTPONO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LIYLW WILISLE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Weather</dc:title>
  <dcterms:created xsi:type="dcterms:W3CDTF">2021-10-11T06:41:42Z</dcterms:created>
  <dcterms:modified xsi:type="dcterms:W3CDTF">2021-10-11T06:41:42Z</dcterms:modified>
</cp:coreProperties>
</file>