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Extreme 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done or known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a weather forecaster and studies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remains left after a disastrous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Capricious and not able to be foretold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or pertaining to the tropics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fire that occurs in bushland or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swift flooding of areas that are low-lying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Barren and unmoisturous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weather that is abnormal and improper for the time of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rain pours down relentlessly and in abundant amounts?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to describe a calamitous event that causes destruction and devastation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occurence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serious and sudden hazardous situation requiring instant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elongated period of extremely low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massive system of winds that flows around an area of low atmospheric pressure around the Indian Ocean or in the Western Pacific?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Weather Crossword</dc:title>
  <dcterms:created xsi:type="dcterms:W3CDTF">2021-10-11T06:41:42Z</dcterms:created>
  <dcterms:modified xsi:type="dcterms:W3CDTF">2021-10-11T06:41:42Z</dcterms:modified>
</cp:coreProperties>
</file>