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Weather Trends/Climate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debate    </w:t>
      </w:r>
      <w:r>
        <w:t xml:space="preserve">   blaze    </w:t>
      </w:r>
      <w:r>
        <w:t xml:space="preserve">   detect    </w:t>
      </w:r>
      <w:r>
        <w:t xml:space="preserve">   extinguish    </w:t>
      </w:r>
      <w:r>
        <w:t xml:space="preserve">   grease    </w:t>
      </w:r>
      <w:r>
        <w:t xml:space="preserve">   flames    </w:t>
      </w:r>
      <w:r>
        <w:t xml:space="preserve">   comfort    </w:t>
      </w:r>
      <w:r>
        <w:t xml:space="preserve">   restore    </w:t>
      </w:r>
      <w:r>
        <w:t xml:space="preserve">   disaster    </w:t>
      </w:r>
      <w:r>
        <w:t xml:space="preserve">   shelter    </w:t>
      </w:r>
      <w:r>
        <w:t xml:space="preserve">   mandatory    </w:t>
      </w:r>
      <w:r>
        <w:t xml:space="preserve">   destruction    </w:t>
      </w:r>
      <w:r>
        <w:t xml:space="preserve">   landfall    </w:t>
      </w:r>
      <w:r>
        <w:t xml:space="preserve">   category    </w:t>
      </w:r>
      <w:r>
        <w:t xml:space="preserve">   emergency    </w:t>
      </w:r>
      <w:r>
        <w:t xml:space="preserve">   drills    </w:t>
      </w:r>
      <w:r>
        <w:t xml:space="preserve">   hazards    </w:t>
      </w:r>
      <w:r>
        <w:t xml:space="preserve">   spread    </w:t>
      </w:r>
      <w:r>
        <w:t xml:space="preserve">   prevent    </w:t>
      </w:r>
      <w:r>
        <w:t xml:space="preserve">   evacuate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Weather Trends/Climate Change</dc:title>
  <dcterms:created xsi:type="dcterms:W3CDTF">2021-10-11T06:41:38Z</dcterms:created>
  <dcterms:modified xsi:type="dcterms:W3CDTF">2021-10-11T06:41:38Z</dcterms:modified>
</cp:coreProperties>
</file>