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Extreme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cold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ugly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Extreme adjectives</dc:title>
  <dcterms:created xsi:type="dcterms:W3CDTF">2021-10-11T06:40:55Z</dcterms:created>
  <dcterms:modified xsi:type="dcterms:W3CDTF">2021-10-11T06:40:55Z</dcterms:modified>
</cp:coreProperties>
</file>