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pollutes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are we harming right now because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extreme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extreme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3 things would help us survive in a extreme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main thing is causing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we can’t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Levels of what thing is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classified as an extreme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environments</dc:title>
  <dcterms:created xsi:type="dcterms:W3CDTF">2021-10-11T06:41:46Z</dcterms:created>
  <dcterms:modified xsi:type="dcterms:W3CDTF">2021-10-11T06:41:46Z</dcterms:modified>
</cp:coreProperties>
</file>