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science 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liquid rock that comes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part of the trees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submarine diver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submarine Evan dove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that prevents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Impenetrable forest of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volcano climber?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Nalini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objects that attack plants and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science jobs </dc:title>
  <dcterms:created xsi:type="dcterms:W3CDTF">2021-10-11T06:40:27Z</dcterms:created>
  <dcterms:modified xsi:type="dcterms:W3CDTF">2021-10-11T06:40:27Z</dcterms:modified>
</cp:coreProperties>
</file>