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sport called where you jump on a big pillow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are inside a big ball and run around inside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sport called where you jump of a bridge with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extreme sport called where you jump out of a plan with a parachute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someone is on a board and does tricks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sport where they use hives in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where you are on a skateboard type thing going down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go under water with a tank on your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sports called where you fight someone in a 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sport where people have a surf board on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sports </dc:title>
  <dcterms:created xsi:type="dcterms:W3CDTF">2021-10-11T06:41:52Z</dcterms:created>
  <dcterms:modified xsi:type="dcterms:W3CDTF">2021-10-11T06:41:52Z</dcterms:modified>
</cp:coreProperties>
</file>