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tropicalstorm    </w:t>
      </w:r>
      <w:r>
        <w:t xml:space="preserve">   temperature    </w:t>
      </w:r>
      <w:r>
        <w:t xml:space="preserve">   drought    </w:t>
      </w:r>
      <w:r>
        <w:t xml:space="preserve">   bizarre    </w:t>
      </w:r>
      <w:r>
        <w:t xml:space="preserve">   heatwave    </w:t>
      </w:r>
      <w:r>
        <w:t xml:space="preserve">   thunderstorm    </w:t>
      </w:r>
      <w:r>
        <w:t xml:space="preserve">   mist    </w:t>
      </w:r>
      <w:r>
        <w:t xml:space="preserve">   el nino    </w:t>
      </w:r>
      <w:r>
        <w:t xml:space="preserve">   wind    </w:t>
      </w:r>
      <w:r>
        <w:t xml:space="preserve">   fog    </w:t>
      </w:r>
      <w:r>
        <w:t xml:space="preserve">   snowstorm    </w:t>
      </w:r>
      <w:r>
        <w:t xml:space="preserve">   change    </w:t>
      </w:r>
      <w:r>
        <w:t xml:space="preserve">   unusual    </w:t>
      </w:r>
      <w:r>
        <w:t xml:space="preserve">   sandstorm    </w:t>
      </w:r>
      <w:r>
        <w:t xml:space="preserve">   tornado    </w:t>
      </w:r>
      <w:r>
        <w:t xml:space="preserve">   damage    </w:t>
      </w:r>
      <w:r>
        <w:t xml:space="preserve">   blizzard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 </dc:title>
  <dcterms:created xsi:type="dcterms:W3CDTF">2021-10-11T06:40:47Z</dcterms:created>
  <dcterms:modified xsi:type="dcterms:W3CDTF">2021-10-11T06:40:47Z</dcterms:modified>
</cp:coreProperties>
</file>