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Madrid is one of the NOISY______________ cities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Hyams Beach has the WHITE ____________ sand 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Rio de Janeiro is one of the DANGEROUS _______________ cities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Democratic Republic of Congo is the POOR__________ country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Great Barrier Reef is the LARGE _____________ living thing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octopus is,by far,  the world’s SMART _____________ invertebrate.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Tongass national forest is the OLD __________  forest 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Taxi driver is one of the DANGEROUS _____________ jobs in the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Qatar is the RICH ______________ country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York is the POPULATED ____________________ city in the U.S.A.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Krubera-Voronja is the DEEP___________  cave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Kampur is the POLLUTED ________________ city in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 is the BEAUTIFUL ______________ city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Lake Baikal is the COLD _______ lake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Sahara desert is the HOT ___________ desert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Antarctica  has the HARD __________ winter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Sailfish is the FAST _____________ animal in the water.</w:t>
            </w:r>
          </w:p>
        </w:tc>
      </w:tr>
    </w:tbl>
    <w:p>
      <w:pPr>
        <w:pStyle w:val="WordBankMedium"/>
      </w:pPr>
      <w:r>
        <w:t xml:space="preserve">   Coldest    </w:t>
      </w:r>
      <w:r>
        <w:t xml:space="preserve">   Hottest    </w:t>
      </w:r>
      <w:r>
        <w:t xml:space="preserve">   Most polluted    </w:t>
      </w:r>
      <w:r>
        <w:t xml:space="preserve">   Largest    </w:t>
      </w:r>
      <w:r>
        <w:t xml:space="preserve">   Oldest    </w:t>
      </w:r>
      <w:r>
        <w:t xml:space="preserve">   Whitest    </w:t>
      </w:r>
      <w:r>
        <w:t xml:space="preserve">   Hardest    </w:t>
      </w:r>
      <w:r>
        <w:t xml:space="preserve">   Most beautiful    </w:t>
      </w:r>
      <w:r>
        <w:t xml:space="preserve">   Richest    </w:t>
      </w:r>
      <w:r>
        <w:t xml:space="preserve">   Poorest    </w:t>
      </w:r>
      <w:r>
        <w:t xml:space="preserve">   Fastest    </w:t>
      </w:r>
      <w:r>
        <w:t xml:space="preserve">   Deepest    </w:t>
      </w:r>
      <w:r>
        <w:t xml:space="preserve">   Smartest    </w:t>
      </w:r>
      <w:r>
        <w:t xml:space="preserve">   Most populated    </w:t>
      </w:r>
      <w:r>
        <w:t xml:space="preserve">   Noisiest    </w:t>
      </w:r>
      <w:r>
        <w:t xml:space="preserve">   Most dangerous    </w:t>
      </w:r>
      <w:r>
        <w:t xml:space="preserve">   Most dangerous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world</dc:title>
  <dcterms:created xsi:type="dcterms:W3CDTF">2021-10-11T06:41:03Z</dcterms:created>
  <dcterms:modified xsi:type="dcterms:W3CDTF">2021-10-11T06:41:03Z</dcterms:modified>
</cp:coreProperties>
</file>