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Extremely Loud And Incredibly Close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event that killed Oskar's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the book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dating Oskar's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woman Oskar believes doesn't love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German city, bombed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Oskar is trying to do throughout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loss of language or speech due to brain injury or damage to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mental process by which one word or image may spontaneously suggest another without any apparent connection.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Oskar's father.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Oskar's personal term for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game Oskar and his father played on Sunday's.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hand held drum adorned with metal disks.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Grief and death overwhelm this main idea but is still expressed, most for dead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hopeful and confident about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character talks to Oskar every night on a walkey talkey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Oskar believes he is on as he attempts to find clues from his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Equivalent to ten raised to the power of a googel.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community or municipality that is part of a city; New York has five boroughs.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expect the worst of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character lost his father in the 9/11 attacks.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Extremely Loud And Incredibly Close Crossword Puzzle </dc:title>
  <dcterms:created xsi:type="dcterms:W3CDTF">2021-10-11T06:40:11Z</dcterms:created>
  <dcterms:modified xsi:type="dcterms:W3CDTF">2021-10-11T06:40:11Z</dcterms:modified>
</cp:coreProperties>
</file>