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Extremely Loud &amp; Incredibly Close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DAD    </w:t>
      </w:r>
      <w:r>
        <w:t xml:space="preserve">   DEATH    </w:t>
      </w:r>
      <w:r>
        <w:t xml:space="preserve">   GOOGOLPLEX    </w:t>
      </w:r>
      <w:r>
        <w:t xml:space="preserve">   GRIEF    </w:t>
      </w:r>
      <w:r>
        <w:t xml:space="preserve">   HAPPY    </w:t>
      </w:r>
      <w:r>
        <w:t xml:space="preserve">   INVENTOR    </w:t>
      </w:r>
      <w:r>
        <w:t xml:space="preserve">   KEY    </w:t>
      </w:r>
      <w:r>
        <w:t xml:space="preserve">   LIFE    </w:t>
      </w:r>
      <w:r>
        <w:t xml:space="preserve">   MOM    </w:t>
      </w:r>
      <w:r>
        <w:t xml:space="preserve">   MORALITY    </w:t>
      </w:r>
      <w:r>
        <w:t xml:space="preserve">   NEW YORK    </w:t>
      </w:r>
      <w:r>
        <w:t xml:space="preserve">   OSKAR    </w:t>
      </w:r>
      <w:r>
        <w:t xml:space="preserve">   TAMBOURINE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Extremely Loud &amp; Incredibly Close</dc:title>
  <dcterms:created xsi:type="dcterms:W3CDTF">2021-10-11T06:41:07Z</dcterms:created>
  <dcterms:modified xsi:type="dcterms:W3CDTF">2021-10-11T06:41:07Z</dcterms:modified>
</cp:coreProperties>
</file>