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Extremely Loud &amp; Incredibly Close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did Anna and Thomas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Oskar find in an envelope that was in a blue vase?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renter have tatooed on his left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is the name of Oskar's moms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months old was Abby Blacks message when Oskar found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Mr.Blacks bed frame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one word by Mohammed Atta's name in Mr. Blacks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written on the back of the envelope in red 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couldn't the renter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name of the man who cannot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While Oskar was in Mr.Blacks apartment what flew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renter?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city Oskar visited on his search to find the lock to the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messages did Oskars father leave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Grandma use to write her life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borough did some people not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Oskar played this character in his school play "Hamlet"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Oskar wanted to invent portable...?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minutes does it take the average person to fall asleep?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tatooed on the renters right hand?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Extremely Loud &amp; Incredibly Close </dc:title>
  <dcterms:created xsi:type="dcterms:W3CDTF">2021-10-11T06:41:12Z</dcterms:created>
  <dcterms:modified xsi:type="dcterms:W3CDTF">2021-10-11T06:41:12Z</dcterms:modified>
</cp:coreProperties>
</file>