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Extremely Loud &amp; Incredibly Close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Oskar's family's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date when Oskar's dad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Oskar calls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Oskar is ______ of tall buildings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Oskar's dad's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Oskar calls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Oskar feels _______ towards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Oskar hides this in his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years old Oskar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Oskar and his mother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person left Oskar's grandma, but then came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word was written on the envelope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Oskar found in his dad's closet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story that Oskar's dad tells him is about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helps Oskar with life after his dad's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Oskar questions if his mom _____ him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Oskar and his mom feel this about his dad's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Oskar is very ______ for 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Oskar feels ______ because he is experiencing life without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famous person that Oskar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inside the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Oskar's mother's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Extremely Loud &amp; Incredibly Close</dc:title>
  <dcterms:created xsi:type="dcterms:W3CDTF">2021-10-11T06:40:35Z</dcterms:created>
  <dcterms:modified xsi:type="dcterms:W3CDTF">2021-10-11T06:40:35Z</dcterms:modified>
</cp:coreProperties>
</file>