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Extremely difficult earths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 of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high carboniferous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Armored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period of Mesozoic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time periods remnants provide man with coal and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Supercontinent of the Precambrian and Cambrian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of the first amphibians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of stegosaurus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mammal-like__________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epoch of the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dying, _______extinction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Gondwana's later counterpart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 with which Earth collided with to form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Extremely difficult earths history </dc:title>
  <dcterms:created xsi:type="dcterms:W3CDTF">2021-10-11T06:40:40Z</dcterms:created>
  <dcterms:modified xsi:type="dcterms:W3CDTF">2021-10-11T06:40:40Z</dcterms:modified>
</cp:coreProperties>
</file>