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Extremism</w:t>
      </w:r>
    </w:p>
    <w:p>
      <w:pPr>
        <w:pStyle w:val="Questions"/>
      </w:pPr>
      <w:r>
        <w:t xml:space="preserve">1. SWIEV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ILTIACOPL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OIREUSGLI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TERIXEMMS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RYMILIAT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EGYDOOIL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ITCANFA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FRMOEED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ILCMDARAIS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ENLOIEVC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NTEMIIDAIT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TMOSRERIR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SCISAFM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Extremism</dc:title>
  <dcterms:created xsi:type="dcterms:W3CDTF">2021-10-11T06:41:14Z</dcterms:created>
  <dcterms:modified xsi:type="dcterms:W3CDTF">2021-10-11T06:41:14Z</dcterms:modified>
</cp:coreProperties>
</file>