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civil    </w:t>
      </w:r>
      <w:r>
        <w:t xml:space="preserve">   democracy    </w:t>
      </w:r>
      <w:r>
        <w:t xml:space="preserve">   extremism    </w:t>
      </w:r>
      <w:r>
        <w:t xml:space="preserve">   human right    </w:t>
      </w:r>
      <w:r>
        <w:t xml:space="preserve">   imperialism    </w:t>
      </w:r>
      <w:r>
        <w:t xml:space="preserve">   islam    </w:t>
      </w:r>
      <w:r>
        <w:t xml:space="preserve">   malala    </w:t>
      </w:r>
      <w:r>
        <w:t xml:space="preserve">   religion    </w:t>
      </w:r>
      <w:r>
        <w:t xml:space="preserve">   right wing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Extremism</dc:title>
  <dcterms:created xsi:type="dcterms:W3CDTF">2021-10-11T06:40:33Z</dcterms:created>
  <dcterms:modified xsi:type="dcterms:W3CDTF">2021-10-11T06:40:33Z</dcterms:modified>
</cp:coreProperties>
</file>