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belief    </w:t>
      </w:r>
      <w:r>
        <w:t xml:space="preserve">   dedication    </w:t>
      </w:r>
      <w:r>
        <w:t xml:space="preserve">   discrimination    </w:t>
      </w:r>
      <w:r>
        <w:t xml:space="preserve">   environmental    </w:t>
      </w:r>
      <w:r>
        <w:t xml:space="preserve">   extremism    </w:t>
      </w:r>
      <w:r>
        <w:t xml:space="preserve">   far left    </w:t>
      </w:r>
      <w:r>
        <w:t xml:space="preserve">   far right    </w:t>
      </w:r>
      <w:r>
        <w:t xml:space="preserve">   global    </w:t>
      </w:r>
      <w:r>
        <w:t xml:space="preserve">   homophobic    </w:t>
      </w:r>
      <w:r>
        <w:t xml:space="preserve">   influence    </w:t>
      </w:r>
      <w:r>
        <w:t xml:space="preserve">   islamophobia    </w:t>
      </w:r>
      <w:r>
        <w:t xml:space="preserve">   manipulation    </w:t>
      </w:r>
      <w:r>
        <w:t xml:space="preserve">   peace    </w:t>
      </w:r>
      <w:r>
        <w:t xml:space="preserve">   politics    </w:t>
      </w:r>
      <w:r>
        <w:t xml:space="preserve">   prejudice    </w:t>
      </w:r>
      <w:r>
        <w:t xml:space="preserve">   propaganda    </w:t>
      </w:r>
      <w:r>
        <w:t xml:space="preserve">   protest    </w:t>
      </w:r>
      <w:r>
        <w:t xml:space="preserve">   racism    </w:t>
      </w:r>
      <w:r>
        <w:t xml:space="preserve">   radical    </w:t>
      </w:r>
      <w:r>
        <w:t xml:space="preserve">   sexism    </w:t>
      </w:r>
      <w:r>
        <w:t xml:space="preserve">   terrorism    </w:t>
      </w:r>
      <w:r>
        <w:t xml:space="preserve">   tolerance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Extremism Wordsearch</dc:title>
  <dcterms:created xsi:type="dcterms:W3CDTF">2021-10-11T06:41:22Z</dcterms:created>
  <dcterms:modified xsi:type="dcterms:W3CDTF">2021-10-11T06:41:22Z</dcterms:modified>
</cp:coreProperties>
</file>