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laws    </w:t>
      </w:r>
      <w:r>
        <w:t xml:space="preserve">   muslim    </w:t>
      </w:r>
      <w:r>
        <w:t xml:space="preserve">   world    </w:t>
      </w:r>
      <w:r>
        <w:t xml:space="preserve">   non-violent    </w:t>
      </w:r>
      <w:r>
        <w:t xml:space="preserve">   violent    </w:t>
      </w:r>
      <w:r>
        <w:t xml:space="preserve">   bad    </w:t>
      </w:r>
      <w:r>
        <w:t xml:space="preserve">   good    </w:t>
      </w:r>
      <w:r>
        <w:t xml:space="preserve">   political    </w:t>
      </w:r>
      <w:r>
        <w:t xml:space="preserve">   views    </w:t>
      </w:r>
      <w:r>
        <w:t xml:space="preserve">   extremism    </w:t>
      </w:r>
      <w:r>
        <w:t xml:space="preserve">   extremist    </w:t>
      </w:r>
      <w:r>
        <w:t xml:space="preserve">   religious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Extremism</dc:title>
  <dcterms:created xsi:type="dcterms:W3CDTF">2021-10-11T06:40:46Z</dcterms:created>
  <dcterms:modified xsi:type="dcterms:W3CDTF">2021-10-11T06:40:46Z</dcterms:modified>
</cp:coreProperties>
</file>