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Extremity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dislocation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complication of a scaphoid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injured portion to the proximal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mechanism for most upper extremity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impaction fracture of the supralateral humeral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most common injury about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direction of elbow dislocations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mechanism of injury for a transverse lateral malleolar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 fracture about the elbow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indirect sign seen with knee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measurement to help find calcaneal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where most clavicle fractures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injury at the base of the fifth metatarsal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injury to the elbow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fracture produced by normal forces on diseased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fracture that is not visible on the day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of the growth plate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fracture at the base of the fifth metacarpal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indirect sign of trauma about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radiographic sign seen with rotatory subluxation of the scaphoid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commonly fractures bone in infants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most fractures of the hip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used to describe angular deformity at the fracture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Extremity Trauma</dc:title>
  <dcterms:created xsi:type="dcterms:W3CDTF">2021-10-11T06:40:28Z</dcterms:created>
  <dcterms:modified xsi:type="dcterms:W3CDTF">2021-10-11T06:40:28Z</dcterms:modified>
</cp:coreProperties>
</file>