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Exxon Valdez Oil Spill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oil pollution act    </w:t>
      </w:r>
      <w:r>
        <w:t xml:space="preserve">   birds    </w:t>
      </w:r>
      <w:r>
        <w:t xml:space="preserve">   otters    </w:t>
      </w:r>
      <w:r>
        <w:t xml:space="preserve">   skimmers    </w:t>
      </w:r>
      <w:r>
        <w:t xml:space="preserve">   booms    </w:t>
      </w:r>
      <w:r>
        <w:t xml:space="preserve">   cleanup    </w:t>
      </w:r>
      <w:r>
        <w:t xml:space="preserve">   prince william sound    </w:t>
      </w:r>
      <w:r>
        <w:t xml:space="preserve">   Alaska    </w:t>
      </w:r>
      <w:r>
        <w:t xml:space="preserve">   bligh reef    </w:t>
      </w:r>
      <w:r>
        <w:t xml:space="preserve">   spill    </w:t>
      </w:r>
      <w:r>
        <w:t xml:space="preserve">   valdez    </w:t>
      </w:r>
      <w:r>
        <w:t xml:space="preserve">   oil    </w:t>
      </w:r>
      <w:r>
        <w:t xml:space="preserve">   Exxon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Exxon Valdez Oil Spill Word Search</dc:title>
  <dcterms:created xsi:type="dcterms:W3CDTF">2021-10-11T06:40:03Z</dcterms:created>
  <dcterms:modified xsi:type="dcterms:W3CDTF">2021-10-11T06:40:03Z</dcterms:modified>
</cp:coreProperties>
</file>