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Exxon Valdez Oil Spill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spill    </w:t>
      </w:r>
      <w:r>
        <w:t xml:space="preserve">   Oil Pollution Act    </w:t>
      </w:r>
      <w:r>
        <w:t xml:space="preserve">   skimmers    </w:t>
      </w:r>
      <w:r>
        <w:t xml:space="preserve">   Valdez    </w:t>
      </w:r>
      <w:r>
        <w:t xml:space="preserve">   Prince William Sound    </w:t>
      </w:r>
      <w:r>
        <w:t xml:space="preserve">   Bligh Reef    </w:t>
      </w:r>
      <w:r>
        <w:t xml:space="preserve">   otters    </w:t>
      </w:r>
      <w:r>
        <w:t xml:space="preserve">   oil    </w:t>
      </w:r>
      <w:r>
        <w:t xml:space="preserve">   Exxon    </w:t>
      </w:r>
      <w:r>
        <w:t xml:space="preserve">   cleanup    </w:t>
      </w:r>
      <w:r>
        <w:t xml:space="preserve">   booms    </w:t>
      </w:r>
      <w:r>
        <w:t xml:space="preserve">   birds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Exxon Valdez Oil Spill Word Search</dc:title>
  <dcterms:created xsi:type="dcterms:W3CDTF">2021-10-11T06:40:06Z</dcterms:created>
  <dcterms:modified xsi:type="dcterms:W3CDTF">2021-10-11T06:40:06Z</dcterms:modified>
</cp:coreProperties>
</file>