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Eye-Spy all things Eye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enhance    </w:t>
      </w:r>
      <w:r>
        <w:t xml:space="preserve">   zamac    </w:t>
      </w:r>
      <w:r>
        <w:t xml:space="preserve">   gift    </w:t>
      </w:r>
      <w:r>
        <w:t xml:space="preserve">   present    </w:t>
      </w:r>
      <w:r>
        <w:t xml:space="preserve">   tropic    </w:t>
      </w:r>
      <w:r>
        <w:t xml:space="preserve">   product    </w:t>
      </w:r>
      <w:r>
        <w:t xml:space="preserve">   antioxidants    </w:t>
      </w:r>
      <w:r>
        <w:t xml:space="preserve">   benefits    </w:t>
      </w:r>
      <w:r>
        <w:t xml:space="preserve">   brighten    </w:t>
      </w:r>
      <w:r>
        <w:t xml:space="preserve">   cooling    </w:t>
      </w:r>
      <w:r>
        <w:t xml:space="preserve">   eye    </w:t>
      </w:r>
      <w:r>
        <w:t xml:space="preserve">   hyperpigmentation    </w:t>
      </w:r>
      <w:r>
        <w:t xml:space="preserve">   lightweight    </w:t>
      </w:r>
      <w:r>
        <w:t xml:space="preserve">   protect    </w:t>
      </w:r>
      <w:r>
        <w:t xml:space="preserve">   puffiness    </w:t>
      </w:r>
      <w:r>
        <w:t xml:space="preserve">   refreshing    </w:t>
      </w:r>
      <w:r>
        <w:t xml:space="preserve">   rejuvenate    </w:t>
      </w:r>
      <w:r>
        <w:t xml:space="preserve">   serum    </w:t>
      </w:r>
      <w:r>
        <w:t xml:space="preserve">   silky    </w:t>
      </w:r>
      <w:r>
        <w:t xml:space="preserve">   soothe    </w:t>
      </w:r>
      <w:r>
        <w:t xml:space="preserve">   technology    </w:t>
      </w:r>
      <w:r>
        <w:t xml:space="preserve">   undereye    </w:t>
      </w:r>
      <w:r>
        <w:t xml:space="preserve">   vitaminc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Eye-Spy all things Eye Work</dc:title>
  <dcterms:created xsi:type="dcterms:W3CDTF">2021-11-25T03:36:23Z</dcterms:created>
  <dcterms:modified xsi:type="dcterms:W3CDTF">2021-11-25T03:36:23Z</dcterms:modified>
</cp:coreProperties>
</file>