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of elevated pressure in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cornea.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nearsightedness (the inability to see objects that are far from the viewer).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of the eyes to focus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assessment of visual acuity.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dilates the pupil.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farsightedness (inability to see objects at close range).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conjunctiva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decreased tear secretion and increased tear evaporation, with dry mouth. Also known as "Dry Eye Syndrome"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contracts the pupil.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of the retina from the choroid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defect in the curvature of the eyeball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removal of the eyeball.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opacity or clouding of the lens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</dc:title>
  <dcterms:created xsi:type="dcterms:W3CDTF">2021-10-11T06:40:31Z</dcterms:created>
  <dcterms:modified xsi:type="dcterms:W3CDTF">2021-10-11T06:40:31Z</dcterms:modified>
</cp:coreProperties>
</file>