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normally transparent lens becomes cloudy.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tough, white part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 structure that lines the inside of the sclera.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light-sensitive membrane on which images are cast by the cornea.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eye isnt able to focus properly because of an irregularly curved cornea or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gland that secretes tears into ducts that empty into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Transmitted to the brain through the optic nerve.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Light-sensing cells of the macula begin to malfunction.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Abnormally high pressure leads to irreversible damage of the retina and optic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muscles of the eyes are weak or don't function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transparent tissue that bends and focuses light before it enters the lens.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Care</dc:title>
  <dcterms:created xsi:type="dcterms:W3CDTF">2021-10-11T06:40:24Z</dcterms:created>
  <dcterms:modified xsi:type="dcterms:W3CDTF">2021-10-11T06:40:24Z</dcterms:modified>
</cp:coreProperties>
</file>