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uveitis    </w:t>
      </w:r>
      <w:r>
        <w:t xml:space="preserve">   ptosis    </w:t>
      </w:r>
      <w:r>
        <w:t xml:space="preserve">   pinguecula    </w:t>
      </w:r>
      <w:r>
        <w:t xml:space="preserve">   photophobia    </w:t>
      </w:r>
      <w:r>
        <w:t xml:space="preserve">   nystagmus    </w:t>
      </w:r>
      <w:r>
        <w:t xml:space="preserve">   myopia    </w:t>
      </w:r>
      <w:r>
        <w:t xml:space="preserve">   macular dystrophy    </w:t>
      </w:r>
      <w:r>
        <w:t xml:space="preserve">   macular degeneration    </w:t>
      </w:r>
      <w:r>
        <w:t xml:space="preserve">   keratoconus    </w:t>
      </w:r>
      <w:r>
        <w:t xml:space="preserve">   hyphema    </w:t>
      </w:r>
      <w:r>
        <w:t xml:space="preserve">   hyperopia    </w:t>
      </w:r>
      <w:r>
        <w:t xml:space="preserve">   corneal dystrophy    </w:t>
      </w:r>
      <w:r>
        <w:t xml:space="preserve">   floaters    </w:t>
      </w:r>
      <w:r>
        <w:t xml:space="preserve">   eye occlusions    </w:t>
      </w:r>
      <w:r>
        <w:t xml:space="preserve">   glaucoma    </w:t>
      </w:r>
      <w:r>
        <w:t xml:space="preserve">   diplopia    </w:t>
      </w:r>
      <w:r>
        <w:t xml:space="preserve">   detached retina    </w:t>
      </w:r>
      <w:r>
        <w:t xml:space="preserve">   corneal ulcer    </w:t>
      </w:r>
      <w:r>
        <w:t xml:space="preserve">   maculopathy    </w:t>
      </w:r>
      <w:r>
        <w:t xml:space="preserve">   retinopathy    </w:t>
      </w:r>
      <w:r>
        <w:t xml:space="preserve">   corneal abrasion    </w:t>
      </w:r>
      <w:r>
        <w:t xml:space="preserve">   colour blindness    </w:t>
      </w:r>
      <w:r>
        <w:t xml:space="preserve">   cataracts    </w:t>
      </w:r>
      <w:r>
        <w:t xml:space="preserve">   blepharitis    </w:t>
      </w:r>
      <w:r>
        <w:t xml:space="preserve">   astigmatism    </w:t>
      </w:r>
      <w:r>
        <w:t xml:space="preserve">   amblyopia    </w:t>
      </w:r>
      <w:r>
        <w:t xml:space="preserve">   acanthamoeba keratitis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Conditions</dc:title>
  <dcterms:created xsi:type="dcterms:W3CDTF">2021-10-11T06:40:53Z</dcterms:created>
  <dcterms:modified xsi:type="dcterms:W3CDTF">2021-10-11T06:40:53Z</dcterms:modified>
</cp:coreProperties>
</file>