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Eye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diabetes can cause damage to structures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increased pressure in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Specialize in disorders of eye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Detects light and contains cones and rods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white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Controls how much light enters; changes size of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retina; helps us see color &amp;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Damage to the part of the retina that perceives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us see in poor lighting &amp; gives us "night vision"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window that refracts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light to enter by dilating and contracting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that provides oxygen to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Disease; lens becomes progressively opaque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Diagnosis diseases and performs eye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 that examines eyes and prescribes 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Vision problem caused by error in shape of cornea.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Technicians that design, verify and fit eyeglass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Focuses light onto retina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Crossword</dc:title>
  <dcterms:created xsi:type="dcterms:W3CDTF">2021-10-11T06:40:26Z</dcterms:created>
  <dcterms:modified xsi:type="dcterms:W3CDTF">2021-10-11T06:40:26Z</dcterms:modified>
</cp:coreProperties>
</file>