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findings on the retina of the eye. They appear as fluffy white patches on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Flat, benign pigmented area that appears in the back of the eye and is basically an eye freckle.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shrunken, non-functional eye. It may result from severe eye disease, inflammation or injury, or it may represent a complication of eye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where the eye’s optic nerve is damaged due to increased pressure in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pink coloured growth that starts on the clear tissue of the eye called conjunctiva.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Perception of a single object as two images adjacent or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condition where the cornea bulges outwards into a cone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the eyes do not properly align with each other when looking at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yellow or white spots on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pathological condition of the macula.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Damage to the optic nerve resulting in a degeneration or destruction of the optic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Thin, transparent layers of fibrous tissues that form a film on the inner surface of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inflammation of the eyelids.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in which bright lights hurts or irritates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painful lump in the edge of the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vision condition that causes blurred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break in the macula, located in the center of the the retina.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Optic disc swelling that is caused by increased intracranial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transparent covering of the eye because of bacterial infection or allergic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perceptions of dark small shadowy shapes that obstruct the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vision impairment resulting from deterioration of the central part of retina, often due to old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consisting of a high-intensity light source that can be focused to shine a thin sheet of light into the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Abnormalities of the blood vessels that supply the retina of the eye, a sign of diabetic retinopathy.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Disease</dc:title>
  <dcterms:created xsi:type="dcterms:W3CDTF">2021-10-11T06:41:29Z</dcterms:created>
  <dcterms:modified xsi:type="dcterms:W3CDTF">2021-10-11T06:41:29Z</dcterms:modified>
</cp:coreProperties>
</file>