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Enhancements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Therapist    </w:t>
      </w:r>
      <w:r>
        <w:t xml:space="preserve">   Client care    </w:t>
      </w:r>
      <w:r>
        <w:t xml:space="preserve">   Consultation    </w:t>
      </w:r>
      <w:r>
        <w:t xml:space="preserve">   Aftercare    </w:t>
      </w:r>
      <w:r>
        <w:t xml:space="preserve">   Contra-action    </w:t>
      </w:r>
      <w:r>
        <w:t xml:space="preserve">   Contra-indication    </w:t>
      </w:r>
      <w:r>
        <w:t xml:space="preserve">   Witch hazel    </w:t>
      </w:r>
      <w:r>
        <w:t xml:space="preserve">   Sanitiser    </w:t>
      </w:r>
      <w:r>
        <w:t xml:space="preserve">   Barbicide    </w:t>
      </w:r>
      <w:r>
        <w:t xml:space="preserve">   Bowl    </w:t>
      </w:r>
      <w:r>
        <w:t xml:space="preserve">   Applicator    </w:t>
      </w:r>
      <w:r>
        <w:t xml:space="preserve">   Dappen dish    </w:t>
      </w:r>
      <w:r>
        <w:t xml:space="preserve">   Foil    </w:t>
      </w:r>
      <w:r>
        <w:t xml:space="preserve">   Gel eye pads    </w:t>
      </w:r>
      <w:r>
        <w:t xml:space="preserve">   Micro-pore tape    </w:t>
      </w:r>
      <w:r>
        <w:t xml:space="preserve">   Glue    </w:t>
      </w:r>
      <w:r>
        <w:t xml:space="preserve">   Tweezers    </w:t>
      </w:r>
      <w:r>
        <w:t xml:space="preserve">   Party lashes    </w:t>
      </w:r>
      <w:r>
        <w:t xml:space="preserve">   Semi Permanent lashes    </w:t>
      </w:r>
      <w:r>
        <w:t xml:space="preserve">   Strip lashes    </w:t>
      </w:r>
      <w:r>
        <w:t xml:space="preserve">   Disposable mascara wand    </w:t>
      </w:r>
      <w:r>
        <w:t xml:space="preserve">   Spatulas    </w:t>
      </w:r>
      <w:r>
        <w:t xml:space="preserve">   Gloves    </w:t>
      </w:r>
      <w:r>
        <w:t xml:space="preserve">   Tissues    </w:t>
      </w:r>
      <w:r>
        <w:t xml:space="preserve">   Petroleum jelly    </w:t>
      </w:r>
      <w:r>
        <w:t xml:space="preserve">   Cotton bud    </w:t>
      </w:r>
      <w:r>
        <w:t xml:space="preserve">   Cotton pad    </w:t>
      </w:r>
      <w:r>
        <w:t xml:space="preserve">   Developer    </w:t>
      </w:r>
      <w:r>
        <w:t xml:space="preserve">   Tint    </w:t>
      </w:r>
      <w:r>
        <w:t xml:space="preserve">   Eye makeup remover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Enhancements</dc:title>
  <dcterms:created xsi:type="dcterms:W3CDTF">2021-10-11T06:41:47Z</dcterms:created>
  <dcterms:modified xsi:type="dcterms:W3CDTF">2021-10-11T06:41:47Z</dcterms:modified>
</cp:coreProperties>
</file>