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Eye, Hand, and Fall Protection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shields    </w:t>
      </w:r>
      <w:r>
        <w:t xml:space="preserve">   screens    </w:t>
      </w:r>
      <w:r>
        <w:t xml:space="preserve">   guards    </w:t>
      </w:r>
      <w:r>
        <w:t xml:space="preserve">   ppe    </w:t>
      </w:r>
      <w:r>
        <w:t xml:space="preserve">   face shield    </w:t>
      </w:r>
      <w:r>
        <w:t xml:space="preserve">   googles    </w:t>
      </w:r>
      <w:r>
        <w:t xml:space="preserve">   chemical resistant    </w:t>
      </w:r>
      <w:r>
        <w:t xml:space="preserve">   metal mesh    </w:t>
      </w:r>
      <w:r>
        <w:t xml:space="preserve">   canvas    </w:t>
      </w:r>
      <w:r>
        <w:t xml:space="preserve">   leather    </w:t>
      </w:r>
      <w:r>
        <w:t xml:space="preserve">   anchor    </w:t>
      </w:r>
      <w:r>
        <w:t xml:space="preserve">   inspect    </w:t>
      </w:r>
      <w:r>
        <w:t xml:space="preserve">   harness    </w:t>
      </w:r>
      <w:r>
        <w:t xml:space="preserve">   fall arrest    </w:t>
      </w:r>
      <w:r>
        <w:t xml:space="preserve">   lanyard    </w:t>
      </w:r>
      <w:r>
        <w:t xml:space="preserve">   warning line    </w:t>
      </w:r>
      <w:r>
        <w:t xml:space="preserve">   safety net    </w:t>
      </w:r>
      <w:r>
        <w:t xml:space="preserve">   hand rails    </w:t>
      </w:r>
      <w:r>
        <w:t xml:space="preserve">   guardrails    </w:t>
      </w:r>
      <w:r>
        <w:t xml:space="preserve">   designated areas    </w:t>
      </w:r>
      <w:r>
        <w:t xml:space="preserve">   covers    </w:t>
      </w:r>
      <w:r>
        <w:t xml:space="preserve">   fall protection    </w:t>
      </w:r>
      <w:r>
        <w:t xml:space="preserve">   falls    </w:t>
      </w:r>
      <w:r>
        <w:t xml:space="preserve">   hands    </w:t>
      </w:r>
      <w:r>
        <w:t xml:space="preserve">   eyes    </w:t>
      </w:r>
      <w:r>
        <w:t xml:space="preserve">   gloves    </w:t>
      </w:r>
      <w:r>
        <w:t xml:space="preserve">   safety glasses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Eye, Hand, and Fall Protection</dc:title>
  <dcterms:created xsi:type="dcterms:W3CDTF">2021-10-11T06:41:30Z</dcterms:created>
  <dcterms:modified xsi:type="dcterms:W3CDTF">2021-10-11T06:41:30Z</dcterms:modified>
</cp:coreProperties>
</file>