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Lash Extensions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mapping    </w:t>
      </w:r>
      <w:r>
        <w:t xml:space="preserve">   extension    </w:t>
      </w:r>
      <w:r>
        <w:t xml:space="preserve">   primer    </w:t>
      </w:r>
      <w:r>
        <w:t xml:space="preserve">   eyepads    </w:t>
      </w:r>
      <w:r>
        <w:t xml:space="preserve">   magilamp    </w:t>
      </w:r>
      <w:r>
        <w:t xml:space="preserve">   volume    </w:t>
      </w:r>
      <w:r>
        <w:t xml:space="preserve">   isolate    </w:t>
      </w:r>
      <w:r>
        <w:t xml:space="preserve">   eyes    </w:t>
      </w:r>
      <w:r>
        <w:t xml:space="preserve">   classic    </w:t>
      </w:r>
      <w:r>
        <w:t xml:space="preserve">   Dcurl    </w:t>
      </w:r>
      <w:r>
        <w:t xml:space="preserve">   salon    </w:t>
      </w:r>
      <w:r>
        <w:t xml:space="preserve">   beautytherapist    </w:t>
      </w:r>
      <w:r>
        <w:t xml:space="preserve">   removal    </w:t>
      </w:r>
      <w:r>
        <w:t xml:space="preserve">   refill    </w:t>
      </w:r>
      <w:r>
        <w:t xml:space="preserve">   fullset    </w:t>
      </w:r>
      <w:r>
        <w:t xml:space="preserve">   jadestone    </w:t>
      </w:r>
      <w:r>
        <w:t xml:space="preserve">   tweezers    </w:t>
      </w:r>
      <w:r>
        <w:t xml:space="preserve">   Lashes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Lash Extensions</dc:title>
  <dcterms:created xsi:type="dcterms:W3CDTF">2021-10-11T06:41:57Z</dcterms:created>
  <dcterms:modified xsi:type="dcterms:W3CDTF">2021-10-11T06:41:57Z</dcterms:modified>
</cp:coreProperties>
</file>