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Eye Of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flashlight    </w:t>
      </w:r>
      <w:r>
        <w:t xml:space="preserve">   skateboard    </w:t>
      </w:r>
      <w:r>
        <w:t xml:space="preserve">   loudspeaker    </w:t>
      </w:r>
      <w:r>
        <w:t xml:space="preserve">   stomachache    </w:t>
      </w:r>
      <w:r>
        <w:t xml:space="preserve">   cliffhanger    </w:t>
      </w:r>
      <w:r>
        <w:t xml:space="preserve">   doorbell    </w:t>
      </w:r>
      <w:r>
        <w:t xml:space="preserve">   anyway    </w:t>
      </w:r>
      <w:r>
        <w:t xml:space="preserve">   upstairs    </w:t>
      </w:r>
      <w:r>
        <w:t xml:space="preserve">   watermelon    </w:t>
      </w:r>
      <w:r>
        <w:t xml:space="preserve">   understand    </w:t>
      </w:r>
      <w:r>
        <w:t xml:space="preserve">   touchdown    </w:t>
      </w:r>
      <w:r>
        <w:t xml:space="preserve">   thunderstorm    </w:t>
      </w:r>
      <w:r>
        <w:t xml:space="preserve">   sweatshirt    </w:t>
      </w:r>
      <w:r>
        <w:t xml:space="preserve">   sometimes    </w:t>
      </w:r>
      <w:r>
        <w:t xml:space="preserve">   shortcut    </w:t>
      </w:r>
      <w:r>
        <w:t xml:space="preserve">   masterpiece    </w:t>
      </w:r>
      <w:r>
        <w:t xml:space="preserve">   laptop    </w:t>
      </w:r>
      <w:r>
        <w:t xml:space="preserve">   jellyfish    </w:t>
      </w:r>
      <w:r>
        <w:t xml:space="preserve">   highway    </w:t>
      </w:r>
      <w:r>
        <w:t xml:space="preserve">   haircut    </w:t>
      </w:r>
      <w:r>
        <w:t xml:space="preserve">   fireworks    </w:t>
      </w:r>
      <w:r>
        <w:t xml:space="preserve">   campfire    </w:t>
      </w:r>
      <w:r>
        <w:t xml:space="preserve">   afterthought    </w:t>
      </w:r>
      <w:r>
        <w:t xml:space="preserve">   homemade    </w:t>
      </w:r>
      <w:r>
        <w:t xml:space="preserve">   shoelace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</dc:title>
  <dcterms:created xsi:type="dcterms:W3CDTF">2021-10-11T06:41:09Z</dcterms:created>
  <dcterms:modified xsi:type="dcterms:W3CDTF">2021-10-11T06:41:09Z</dcterms:modified>
</cp:coreProperties>
</file>