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Eye Safety in the Workplace</w:t>
      </w:r>
    </w:p>
    <w:p>
      <w:pPr>
        <w:pStyle w:val="Questions"/>
      </w:pPr>
      <w:r>
        <w:t xml:space="preserve">1. YATEFS ALSSESG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EYEWHSA NMEHCIA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EILCASMHC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SLASHP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NKOBER EDENEL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LIFLGAN OJECBT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EOGSLGG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CAEF IDLESH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DRY EYE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ISNSNLEBD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INKLB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RANBASIO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YEE MEAX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OSIIVN OSLS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EYE OTOCTIERPN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Safety in the Workplace</dc:title>
  <dcterms:created xsi:type="dcterms:W3CDTF">2021-10-11T06:41:26Z</dcterms:created>
  <dcterms:modified xsi:type="dcterms:W3CDTF">2021-10-11T06:41:26Z</dcterms:modified>
</cp:coreProperties>
</file>