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and Visual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a chemical burn to the eye would be immediate 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Nurses should be aware of these issues if a client has several visual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client should be taught to avoid this following cataract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disorder characterized by increased introcular pressue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complication of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Presbyopia and myopia are examples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caused by atrophy as a person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eye lens becomes what in a person with a cataract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given for glaucoma can cause this systemic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this is a symptom of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use of these could cause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contagious inflammation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Clients need to be taught the importance of this in treating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 clients are at risk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typical symptom of retinal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disorder that causes the lens to lose its transparency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and Visual Disorders</dc:title>
  <dcterms:created xsi:type="dcterms:W3CDTF">2021-10-11T06:40:17Z</dcterms:created>
  <dcterms:modified xsi:type="dcterms:W3CDTF">2021-10-11T06:40:17Z</dcterms:modified>
</cp:coreProperties>
</file>