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conditions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does not focus correctly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continual, rhythmic movementof the eyes that cannot be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 with decreased vision even though the eye appears healthy and normal mostly found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used for crossed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increase in pressure inside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Opacification of the lens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eye test do we use at PHC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Bacterial eye infection at birth caused by maternal vaginal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management of a suspected cataract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Recommendation for refractive errors</w:t>
            </w:r>
          </w:p>
        </w:tc>
      </w:tr>
    </w:tbl>
    <w:p>
      <w:pPr>
        <w:pStyle w:val="WordBankMedium"/>
      </w:pPr>
      <w:r>
        <w:t xml:space="preserve">   Squint    </w:t>
      </w:r>
      <w:r>
        <w:t xml:space="preserve">   Nystagmus    </w:t>
      </w:r>
      <w:r>
        <w:t xml:space="preserve">   Ambylopia    </w:t>
      </w:r>
      <w:r>
        <w:t xml:space="preserve">   Glaucoma    </w:t>
      </w:r>
      <w:r>
        <w:t xml:space="preserve">   Cataract    </w:t>
      </w:r>
      <w:r>
        <w:t xml:space="preserve">   Ophthalmia Neonatorum     </w:t>
      </w:r>
      <w:r>
        <w:t xml:space="preserve">   Refractive error    </w:t>
      </w:r>
      <w:r>
        <w:t xml:space="preserve">   Visual acuity    </w:t>
      </w:r>
      <w:r>
        <w:t xml:space="preserve">   Spectacles    </w:t>
      </w:r>
      <w:r>
        <w:t xml:space="preserve">   Referral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conditions crossword</dc:title>
  <dcterms:created xsi:type="dcterms:W3CDTF">2021-10-11T06:41:26Z</dcterms:created>
  <dcterms:modified xsi:type="dcterms:W3CDTF">2021-10-11T06:41:26Z</dcterms:modified>
</cp:coreProperties>
</file>