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of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Micheals other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virtual is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real world also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Brutal game where the path starts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 use this to become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threat that can erase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antagonis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online exploit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self aware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Micheals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Minds</dc:title>
  <dcterms:created xsi:type="dcterms:W3CDTF">2021-10-11T06:41:51Z</dcterms:created>
  <dcterms:modified xsi:type="dcterms:W3CDTF">2021-10-11T06:41:51Z</dcterms:modified>
</cp:coreProperties>
</file>