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Eye of the Crow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_______ through the 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who avoids the 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Somebody who severely suffers from mental illness.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 that resides in the crow family.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Londons most respected policemen.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"Where the poor starved, where the invisible people of the worlds greatest city lived like animals."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decaying flesh of a dead animal.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event adored by Sherlock's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large or big.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Worn by well dressed men in London.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 written by William Shakespeare.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dark material that stains many buildings in the slums of London.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of the Crow</dc:title>
  <dcterms:created xsi:type="dcterms:W3CDTF">2021-10-11T06:41:55Z</dcterms:created>
  <dcterms:modified xsi:type="dcterms:W3CDTF">2021-10-11T06:41:55Z</dcterms:modified>
</cp:coreProperties>
</file>