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Eye of the Storm Spelling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anyway    </w:t>
      </w:r>
      <w:r>
        <w:t xml:space="preserve">   campfire    </w:t>
      </w:r>
      <w:r>
        <w:t xml:space="preserve">   doorbell    </w:t>
      </w:r>
      <w:r>
        <w:t xml:space="preserve">   fireworks    </w:t>
      </w:r>
      <w:r>
        <w:t xml:space="preserve">   flashlight    </w:t>
      </w:r>
      <w:r>
        <w:t xml:space="preserve">   haircut    </w:t>
      </w:r>
      <w:r>
        <w:t xml:space="preserve">   highway    </w:t>
      </w:r>
      <w:r>
        <w:t xml:space="preserve">   homemade    </w:t>
      </w:r>
      <w:r>
        <w:t xml:space="preserve">   jellyfish    </w:t>
      </w:r>
      <w:r>
        <w:t xml:space="preserve">   laptop    </w:t>
      </w:r>
      <w:r>
        <w:t xml:space="preserve">   loudspeaker    </w:t>
      </w:r>
      <w:r>
        <w:t xml:space="preserve">   shoelace    </w:t>
      </w:r>
      <w:r>
        <w:t xml:space="preserve">   shortcut    </w:t>
      </w:r>
      <w:r>
        <w:t xml:space="preserve">   skateboard    </w:t>
      </w:r>
      <w:r>
        <w:t xml:space="preserve">   sometimes    </w:t>
      </w:r>
      <w:r>
        <w:t xml:space="preserve">   thunderstorm    </w:t>
      </w:r>
      <w:r>
        <w:t xml:space="preserve">   touchdown    </w:t>
      </w:r>
      <w:r>
        <w:t xml:space="preserve">   understand    </w:t>
      </w:r>
      <w:r>
        <w:t xml:space="preserve">   upstairs    </w:t>
      </w:r>
      <w:r>
        <w:t xml:space="preserve">   watermelon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Eye of the Storm Spelling words</dc:title>
  <dcterms:created xsi:type="dcterms:W3CDTF">2021-10-11T06:40:47Z</dcterms:created>
  <dcterms:modified xsi:type="dcterms:W3CDTF">2021-10-11T06:40:47Z</dcterms:modified>
</cp:coreProperties>
</file>