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Eyebrow Microblading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careful    </w:t>
      </w:r>
      <w:r>
        <w:t xml:space="preserve">   standards    </w:t>
      </w:r>
      <w:r>
        <w:t xml:space="preserve">   protect    </w:t>
      </w:r>
      <w:r>
        <w:t xml:space="preserve">   blood    </w:t>
      </w:r>
      <w:r>
        <w:t xml:space="preserve">   hiv    </w:t>
      </w:r>
      <w:r>
        <w:t xml:space="preserve">   gloves    </w:t>
      </w:r>
      <w:r>
        <w:t xml:space="preserve">   osha    </w:t>
      </w:r>
      <w:r>
        <w:t xml:space="preserve">   hygiene    </w:t>
      </w:r>
      <w:r>
        <w:t xml:space="preserve">   sanitary    </w:t>
      </w:r>
      <w:r>
        <w:t xml:space="preserve">   sterile    </w:t>
      </w:r>
      <w:r>
        <w:t xml:space="preserve">   orange    </w:t>
      </w:r>
      <w:r>
        <w:t xml:space="preserve">   blue    </w:t>
      </w:r>
      <w:r>
        <w:t xml:space="preserve">   yellow    </w:t>
      </w:r>
      <w:r>
        <w:t xml:space="preserve">   purple    </w:t>
      </w:r>
      <w:r>
        <w:t xml:space="preserve">   green    </w:t>
      </w:r>
      <w:r>
        <w:t xml:space="preserve">   red    </w:t>
      </w:r>
      <w:r>
        <w:t xml:space="preserve">   brown    </w:t>
      </w:r>
      <w:r>
        <w:t xml:space="preserve">   integumentary    </w:t>
      </w:r>
      <w:r>
        <w:t xml:space="preserve">   prep    </w:t>
      </w:r>
      <w:r>
        <w:t xml:space="preserve">   wipes    </w:t>
      </w:r>
      <w:r>
        <w:t xml:space="preserve">   powder    </w:t>
      </w:r>
      <w:r>
        <w:t xml:space="preserve">   semipermanent    </w:t>
      </w:r>
      <w:r>
        <w:t xml:space="preserve">   beauty    </w:t>
      </w:r>
      <w:r>
        <w:t xml:space="preserve">   disposable    </w:t>
      </w:r>
      <w:r>
        <w:t xml:space="preserve">   fitzpatrick    </w:t>
      </w:r>
      <w:r>
        <w:t xml:space="preserve">   warm    </w:t>
      </w:r>
      <w:r>
        <w:t xml:space="preserve">   cool    </w:t>
      </w:r>
      <w:r>
        <w:t xml:space="preserve">   dermis    </w:t>
      </w:r>
      <w:r>
        <w:t xml:space="preserve">   epidermis    </w:t>
      </w:r>
      <w:r>
        <w:t xml:space="preserve">   safety    </w:t>
      </w:r>
      <w:r>
        <w:t xml:space="preserve">   diamond    </w:t>
      </w:r>
      <w:r>
        <w:t xml:space="preserve">   round    </w:t>
      </w:r>
      <w:r>
        <w:t xml:space="preserve">   heart    </w:t>
      </w:r>
      <w:r>
        <w:t xml:space="preserve">   square    </w:t>
      </w:r>
      <w:r>
        <w:t xml:space="preserve">   oval    </w:t>
      </w:r>
      <w:r>
        <w:t xml:space="preserve">   feathering    </w:t>
      </w:r>
      <w:r>
        <w:t xml:space="preserve">   microblading    </w:t>
      </w:r>
      <w:r>
        <w:t xml:space="preserve">   microstroke    </w:t>
      </w:r>
      <w:r>
        <w:t xml:space="preserve">   shading    </w:t>
      </w:r>
      <w:r>
        <w:t xml:space="preserve">   ombre    </w:t>
      </w:r>
      <w:r>
        <w:t xml:space="preserve">   shaping    </w:t>
      </w:r>
      <w:r>
        <w:t xml:space="preserve">   mapping    </w:t>
      </w:r>
      <w:r>
        <w:t xml:space="preserve">   redhead    </w:t>
      </w:r>
      <w:r>
        <w:t xml:space="preserve">   natural    </w:t>
      </w:r>
      <w:r>
        <w:t xml:space="preserve">   hairstroke    </w:t>
      </w:r>
      <w:r>
        <w:t xml:space="preserve">   aftercare    </w:t>
      </w:r>
      <w:r>
        <w:t xml:space="preserve">   ointment    </w:t>
      </w:r>
      <w:r>
        <w:t xml:space="preserve">   mirror    </w:t>
      </w:r>
      <w:r>
        <w:t xml:space="preserve">   disinfect    </w:t>
      </w:r>
      <w:r>
        <w:t xml:space="preserve">   consultation    </w:t>
      </w:r>
      <w:r>
        <w:t xml:space="preserve">   consent    </w:t>
      </w:r>
      <w:r>
        <w:t xml:space="preserve">   biotouch    </w:t>
      </w:r>
      <w:r>
        <w:t xml:space="preserve">   blonde    </w:t>
      </w:r>
      <w:r>
        <w:t xml:space="preserve">   brunette    </w:t>
      </w:r>
      <w:r>
        <w:t xml:space="preserve">   razor    </w:t>
      </w:r>
      <w:r>
        <w:t xml:space="preserve">   body    </w:t>
      </w:r>
      <w:r>
        <w:t xml:space="preserve">   tail    </w:t>
      </w:r>
      <w:r>
        <w:t xml:space="preserve">   tweezers    </w:t>
      </w:r>
      <w:r>
        <w:t xml:space="preserve">   mask    </w:t>
      </w:r>
      <w:r>
        <w:t xml:space="preserve">   apron    </w:t>
      </w:r>
      <w:r>
        <w:t xml:space="preserve">   needles    </w:t>
      </w:r>
      <w:r>
        <w:t xml:space="preserve">   handtool    </w:t>
      </w:r>
      <w:r>
        <w:t xml:space="preserve">   arches    </w:t>
      </w:r>
      <w:r>
        <w:t xml:space="preserve">   eyebrows    </w:t>
      </w:r>
      <w:r>
        <w:t xml:space="preserve">   measure    </w:t>
      </w:r>
      <w:r>
        <w:t xml:space="preserve">   pigments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Eyebrow Microblading Word Search</dc:title>
  <dcterms:created xsi:type="dcterms:W3CDTF">2021-10-11T06:41:21Z</dcterms:created>
  <dcterms:modified xsi:type="dcterms:W3CDTF">2021-10-11T06:41:21Z</dcterms:modified>
</cp:coreProperties>
</file>